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トカゲたちの遺産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トカゲたちの遺産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本书出售、求购地址：https://www.jiaokey.com/book/detail/40600342.html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关键词搜索：https://www.jiaokey.com/tag/トカゲたちの遺産.html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