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幽霊艦隊現わる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幽霊艦隊現わる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本书出售、求购地址：https://www.jiaokey.com/book/detail/40600429.html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关键词搜索：https://www.jiaokey.com/tag/幽霊艦隊現わる.html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