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セントラル·シティの囚人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セントラル·シティの囚人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本书出售、求购地址：https://www.jiaokey.com/book/detail/40600486.html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关键词搜索：https://www.jiaokey.com/tag/セントラル·シティの囚人.html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