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书名：最低10年クルマを長く使う法:流行を追う時代は終わった</w:t>
      </w:r>
    </w:p>
    <w:p>
      <w:r>
        <w:t>作者：鈴木五郎著</w:t>
      </w:r>
    </w:p>
    <w:p>
      <w:r>
        <w:t>出版社：光文社</w:t>
      </w:r>
    </w:p>
    <w:p>
      <w:r>
        <w:t>出版日期：1978.07</w:t>
      </w:r>
    </w:p>
    <w:p>
      <w:r>
        <w:t>总页数：212</w:t>
      </w:r>
    </w:p>
    <w:p>
      <w:r>
        <w:t>更多请访问教客网: www.jiaokey.com</w:t>
      </w:r>
    </w:p>
    <w:p>
      <w:r>
        <w:t>最低10年クルマを長く使う法:流行を追う時代は終わった 评论地址：https://www.jiaokey.com/book/detail/40600890.html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