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二つの連続殺人</w:t>
      </w:r>
    </w:p>
    <w:p>
      <w:r>
        <w:rPr>
          <w:rFonts w:ascii="宋体" w:hAnsi="宋体" w:eastAsia="宋体"/>
          <w:sz w:val="24"/>
        </w:rPr>
        <w:t>レスリー·アラン·ホーヴィッツ著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二つの連続殺人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レスリー·アラン·ホーヴィッツ著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本书出售、求购地址：https://www.jiaokey.com/book/detail/40601022.html</w:t>
      </w:r>
    </w:p>
    <w:p>
      <w:r>
        <w:t>更多相关图书推荐：https://www.jiaokey.com</w:t>
      </w:r>
    </w:p>
    <w:p>
      <w:r>
        <w:t>レスリー·アラン·ホーヴィッツ著 其他作品：https://www.jiaokey.com/tag/レスリー·アラン·ホーヴィッツ著.html</w:t>
      </w:r>
    </w:p>
    <w:p>
      <w:r>
        <w:t>The Mysterious Press 出版图书：https://www.jiaokey.com/tag/The Mysterious Press.html</w:t>
      </w:r>
    </w:p>
    <w:p>
      <w:r>
        <w:t>关键词搜索：https://www.jiaokey.com/tag/二つの連続殺人.html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