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10歳若くなる生体医学:毎日7分で25歳のボディをキープする</w:t>
      </w:r>
    </w:p>
    <w:p>
      <w:r>
        <w:rPr>
          <w:rFonts w:ascii="宋体" w:hAnsi="宋体" w:eastAsia="宋体"/>
          <w:sz w:val="24"/>
        </w:rPr>
        <w:t>高須克弥著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10歳若くなる生体医学:毎日7分で25歳のボディをキープする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高須克弥著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本书出售、求购地址：https://www.jiaokey.com/book/detail/40601092.html</w:t>
      </w:r>
    </w:p>
    <w:p>
      <w:r>
        <w:t>更多相关图书推荐：https://www.jiaokey.com</w:t>
      </w:r>
    </w:p>
    <w:p>
      <w:r>
        <w:t>高須克弥著 其他作品：https://www.jiaokey.com/tag/高須克弥著.html</w:t>
      </w:r>
    </w:p>
    <w:p>
      <w:r>
        <w:t>青春出版社 出版图书：https://www.jiaokey.com/tag/青春出版社.html</w:t>
      </w:r>
    </w:p>
    <w:p>
      <w:r>
        <w:t>关键词搜索：https://www.jiaokey.com/tag/10歳若くなる生体医学:毎日7分で25歳のボディをキープする.html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