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植物の耐凍性と寒冷適応</w:t>
      </w:r>
    </w:p>
    <w:p>
      <w:r>
        <w:rPr>
          <w:rFonts w:ascii="宋体" w:hAnsi="宋体" w:eastAsia="宋体"/>
          <w:sz w:val="24"/>
        </w:rPr>
        <w:t>酒井昭著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植物の耐凍性と寒冷適応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本书出售、求购地址：https://www.jiaokey.com/book/detail/40602199.html</w:t>
      </w:r>
    </w:p>
    <w:p>
      <w:r>
        <w:t>更多相关图书推荐：https://www.jiaokey.com</w:t>
      </w:r>
    </w:p>
    <w:p>
      <w:r>
        <w:t>酒井昭著 其他作品：https://www.jiaokey.com/tag/酒井昭著.html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关键词搜索：https://www.jiaokey.com/tag/植物の耐凍性と寒冷適応.html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