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GAUDY NIGHT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GAUDY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本书出售、求购地址：https://www.jiaokey.com/book/detail/40603848.html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关键词搜索：https://www.jiaokey.com/tag/GAUDY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