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QUESTION OF PROOF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QUESTION OF PROOF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本书出售、求购地址：https://www.jiaokey.com/book/detail/40603853.html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关键词搜索：https://www.jiaokey.com/tag/A QUESTION OF PROOF.html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