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VISITERS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VISITERS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本书出售、求购地址：https://www.jiaokey.com/book/detail/40603867.html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YOUNG VISITERS.html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