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GAME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本书出售、求购地址：https://www.jiaokey.com/book/detail/40603886.html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 MASTER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