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costs of reward : new perspectives on the psychology of human motivation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costs of reward : new perspectives on the psychology of human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本书出售、求购地址：https://www.jiaokey.com/book/detail/40604153.html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关键词搜索：https://www.jiaokey.com/tag/The Hidden costs of reward : new perspectives on the psychology of human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