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Rorschach : a comprehensive system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Rorschach : a comprehensive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本书出售、求购地址：https://www.jiaokey.com/book/detail/40604201.html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Wiley 出版图书：https://www.jiaokey.com/tag/Wiley.html</w:t>
      </w:r>
    </w:p>
    <w:p>
      <w:r>
        <w:t>关键词搜索：https://www.jiaokey.com/tag/The Rorschach : a comprehensive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