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unified theory of human behavior</w:t>
      </w:r>
    </w:p>
    <w:p>
      <w:r>
        <w:rPr>
          <w:rFonts w:ascii="宋体" w:hAnsi="宋体" w:eastAsia="宋体"/>
          <w:sz w:val="24"/>
        </w:rPr>
        <w:t>Roy R. Grinker ; with assistance of Helen MacGill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unified theory of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 Grinker ; with assistance of Helen MacGill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本书出售、求购地址：https://www.jiaokey.com/book/detail/40604233.html</w:t>
      </w:r>
    </w:p>
    <w:p>
      <w:r>
        <w:t>更多相关图书推荐：https://www.jiaokey.com</w:t>
      </w:r>
    </w:p>
    <w:p>
      <w:r>
        <w:t>Roy R. Grinker ; with assistance of Helen MacGill 其他作品：https://www.jiaokey.com/tag/Roy R. Grinker ; with assistance of Helen MacGill.html</w:t>
      </w:r>
    </w:p>
    <w:p>
      <w:r>
        <w:t>Basic Books 出版图书：https://www.jiaokey.com/tag/Basic Books.html</w:t>
      </w:r>
    </w:p>
    <w:p>
      <w:r>
        <w:t>关键词搜索：https://www.jiaokey.com/tag/Toward a unified theory of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