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Communication between the sexes : sex differences and sex-role stereotypes</w:t>
      </w:r>
    </w:p>
    <w:p>
      <w:r>
        <w:rPr>
          <w:rFonts w:ascii="宋体" w:hAnsi="宋体" w:eastAsia="宋体"/>
          <w:sz w:val="24"/>
        </w:rPr>
        <w:t>Lea P. Stewart ... [et al.].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Communication between the sexes : sex differences and sex-role stereotypes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Lea P. Stewart ... [et al.].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Gorsuch Scarisbrick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本书出售、求购地址：https://www.jiaokey.com/book/detail/40604263.html</w:t>
      </w:r>
    </w:p>
    <w:p>
      <w:r>
        <w:t>更多相关图书推荐：https://www.jiaokey.com</w:t>
      </w:r>
    </w:p>
    <w:p>
      <w:r>
        <w:t>Lea P. Stewart ... [et al.]. 其他作品：https://www.jiaokey.com/tag/Lea P. Stewart ... [et al.]..html</w:t>
      </w:r>
    </w:p>
    <w:p>
      <w:r>
        <w:t>Gorsuch Scarisbrick 出版图书：https://www.jiaokey.com/tag/Gorsuch Scarisbrick.html</w:t>
      </w:r>
    </w:p>
    <w:p>
      <w:r>
        <w:t>关键词搜索：https://www.jiaokey.com/tag/Communication between the sexes : sex differences and sex-role stereotypes.html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