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programs throughout the world : 1995.</w:t>
      </w:r>
    </w:p>
    <w:p>
      <w:r>
        <w:rPr>
          <w:rFonts w:ascii="宋体" w:hAnsi="宋体" w:eastAsia="宋体"/>
          <w:sz w:val="24"/>
        </w:rPr>
        <w:t>U.S. Dept. of Health and Human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programs throughout the world : 1995.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 Dept. of Health and Human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Social Security Adm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本书出售、求购地址：https://www.jiaokey.com/book/detail/40604264.html</w:t>
      </w:r>
    </w:p>
    <w:p>
      <w:r>
        <w:t>更多相关图书推荐：https://www.jiaokey.com</w:t>
      </w:r>
    </w:p>
    <w:p>
      <w:r>
        <w:t>U.S. Dept. of Health and Human Services 其他作品：https://www.jiaokey.com/tag/U.S. Dept. of Health and Human Services.html</w:t>
      </w:r>
    </w:p>
    <w:p>
      <w:r>
        <w:t xml:space="preserve"> Social Security Adm 出版图书：https://www.jiaokey.com/tag/ Social Security Adm.html</w:t>
      </w:r>
    </w:p>
    <w:p>
      <w:r>
        <w:t>关键词搜索：https://www.jiaokey.com/tag/Social security programs throughout the world : 1995..html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