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and democratic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and democratic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本书出售、求购地址：https://www.jiaokey.com/book/detail/40604285.html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family and democratic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