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a changing global economy : 1994 world survey on the role of women in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a changing global economy : 1994 world survey on the role of women in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本书出售、求购地址：https://www.jiaokey.com/book/detail/40604369.html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关键词搜索：https://www.jiaokey.com/tag/Women in a changing global economy : 1994 world survey on the role of women in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