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systems research for the behavioral scientist : a sourcebook</w:t>
      </w:r>
    </w:p>
    <w:p>
      <w:r>
        <w:rPr>
          <w:rFonts w:ascii="宋体" w:hAnsi="宋体" w:eastAsia="宋体"/>
          <w:sz w:val="24"/>
        </w:rPr>
        <w:t>edited by Walter Buckley ; foreword by Anatol Rapoport.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systems research for the behavioral scientist : a sourcebook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Walter Buckley ; foreword by Anatol Rapoport.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Pub.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本书出售、求购地址：https://www.jiaokey.com/book/detail/40604483.html</w:t>
      </w:r>
    </w:p>
    <w:p>
      <w:r>
        <w:t>更多相关图书推荐：https://www.jiaokey.com</w:t>
      </w:r>
    </w:p>
    <w:p>
      <w:r>
        <w:t>edited by Walter Buckley ; foreword by Anatol Rapoport. 其他作品：https://www.jiaokey.com/tag/edited by Walter Buckley ; foreword by Anatol Rapoport..html</w:t>
      </w:r>
    </w:p>
    <w:p>
      <w:r>
        <w:t>Aldine Pub. Co. 出版图书：https://www.jiaokey.com/tag/Aldine Pub. Co..html</w:t>
      </w:r>
    </w:p>
    <w:p>
      <w:r>
        <w:t>关键词搜索：https://www.jiaokey.com/tag/Modern systems research for the behavioral scientist : a sourcebook.html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