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Reforms of statistical system under socio-economic changes :x1fboverview of statistical data in Japan</w:t>
      </w:r>
    </w:p>
    <w:p>
      <w:r>
        <w:rPr>
          <w:rFonts w:ascii="宋体" w:hAnsi="宋体" w:eastAsia="宋体"/>
          <w:sz w:val="24"/>
        </w:rPr>
        <w:t>Toshiyuki Mizoguchi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Reforms of statistical system under socio-economic changes :x1fboverview of statistical data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Toshiyuki Mizoguchi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本书出售、求购地址：https://www.jiaokey.com/book/detail/40604544.html</w:t>
      </w:r>
    </w:p>
    <w:p>
      <w:r>
        <w:t>更多相关图书推荐：https://www.jiaokey.com</w:t>
      </w:r>
    </w:p>
    <w:p>
      <w:r>
        <w:t>Toshiyuki Mizoguchi 其他作品：https://www.jiaokey.com/tag/Toshiyuki Mizoguchi.html</w:t>
      </w:r>
    </w:p>
    <w:p>
      <w:r>
        <w:t>Maruzen. 出版图书：https://www.jiaokey.com/tag/Maruzen..html</w:t>
      </w:r>
    </w:p>
    <w:p>
      <w:r>
        <w:t>关键词搜索：https://www.jiaokey.com/tag/Reforms of statistical system under socio-economic changes :x1fboverview of statistical data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