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many faces of suicide : indirect self-destructive behavior</w:t>
      </w:r>
    </w:p>
    <w:p>
      <w:r>
        <w:rPr>
          <w:rFonts w:ascii="宋体" w:hAnsi="宋体" w:eastAsia="宋体"/>
          <w:sz w:val="24"/>
        </w:rPr>
        <w:t>edited by Norman L. Farberow.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many faces of suicide : indirect self-destructive behavior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Norman L. Farberow.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本书出售、求购地址：https://www.jiaokey.com/book/detail/40604663.html</w:t>
      </w:r>
    </w:p>
    <w:p>
      <w:r>
        <w:t>更多相关图书推荐：https://www.jiaokey.com</w:t>
      </w:r>
    </w:p>
    <w:p>
      <w:r>
        <w:t>edited by Norman L. Farberow. 其他作品：https://www.jiaokey.com/tag/edited by Norman L. Farberow..html</w:t>
      </w:r>
    </w:p>
    <w:p>
      <w:r>
        <w:t>McGraw-Hill 出版图书：https://www.jiaokey.com/tag/McGraw-Hill.html</w:t>
      </w:r>
    </w:p>
    <w:p>
      <w:r>
        <w:t>关键词搜索：https://www.jiaokey.com/tag/The many faces of suicide : indirect self-destructive behavior.html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