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death of Dietrich Bonhoeffer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death of Dietrich Bonhoeffer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本书出售、求购地址：https://www.jiaokey.com/book/detail/40604672.html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关键词搜索：https://www.jiaokey.com/tag/The life and death of Dietrich Bonhoeffer.html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