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Bentham : studies in jurisprudence and political theory</w:t>
      </w:r>
    </w:p>
    <w:p>
      <w:r>
        <w:rPr>
          <w:rFonts w:ascii="宋体" w:hAnsi="宋体" w:eastAsia="宋体"/>
          <w:sz w:val="24"/>
        </w:rPr>
        <w:t>by H.L.A. Hart.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Bentham : studies in jurisprudence and political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H.L.A. Hart.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本书出售、求购地址：https://www.jiaokey.com/book/detail/40604683.html</w:t>
      </w:r>
    </w:p>
    <w:p>
      <w:r>
        <w:t>更多相关图书推荐：https://www.jiaokey.com</w:t>
      </w:r>
    </w:p>
    <w:p>
      <w:r>
        <w:t>by H.L.A. Hart. 其他作品：https://www.jiaokey.com/tag/by H.L.A. Hart..html</w:t>
      </w:r>
    </w:p>
    <w:p>
      <w:r>
        <w:t>Clarendon Press 出版图书：https://www.jiaokey.com/tag/Clarendon Press.html</w:t>
      </w:r>
    </w:p>
    <w:p>
      <w:r>
        <w:t>关键词搜索：https://www.jiaokey.com/tag/Essays on Bentham : studies in jurisprudence and political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