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a clear day you can see yourself : turning the life you have into the life you want</w:t>
      </w:r>
    </w:p>
    <w:p>
      <w:r>
        <w:rPr>
          <w:rFonts w:ascii="宋体" w:hAnsi="宋体" w:eastAsia="宋体"/>
          <w:sz w:val="24"/>
        </w:rPr>
        <w:t>Sonya Friedman with Guy Kettelhack.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a clear day you can see yourself : turning the life you have into the life you want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Sonya Friedman with Guy Kettelhack.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本书出售、求购地址：https://www.jiaokey.com/book/detail/40604757.html</w:t>
      </w:r>
    </w:p>
    <w:p>
      <w:r>
        <w:t>更多相关图书推荐：https://www.jiaokey.com</w:t>
      </w:r>
    </w:p>
    <w:p>
      <w:r>
        <w:t>Sonya Friedman with Guy Kettelhack. 其他作品：https://www.jiaokey.com/tag/Sonya Friedman with Guy Kettelhack..html</w:t>
      </w:r>
    </w:p>
    <w:p>
      <w:r>
        <w:t>ballantine books 出版图书：https://www.jiaokey.com/tag/ballantine books.html</w:t>
      </w:r>
    </w:p>
    <w:p>
      <w:r>
        <w:t>关键词搜索：https://www.jiaokey.com/tag/On a clear day you can see yourself : turning the life you have into the life you want.html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