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 for my neighbour : an appreciation of the social action and influence of William Booth</w:t>
      </w:r>
    </w:p>
    <w:p>
      <w:r>
        <w:rPr>
          <w:rFonts w:ascii="宋体" w:hAnsi="宋体" w:eastAsia="宋体"/>
          <w:sz w:val="24"/>
        </w:rPr>
        <w:t>by Frederick Coutts.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 for my neighbour : an appreciation of the social action and influence of William Booth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Frederick Coutts.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本书出售、求购地址：https://www.jiaokey.com/book/detail/40604841.html</w:t>
      </w:r>
    </w:p>
    <w:p>
      <w:r>
        <w:t>更多相关图书推荐：https://www.jiaokey.com</w:t>
      </w:r>
    </w:p>
    <w:p>
      <w:r>
        <w:t>by Frederick Coutts. 其他作品：https://www.jiaokey.com/tag/by Frederick Coutts..html</w:t>
      </w:r>
    </w:p>
    <w:p>
      <w:r>
        <w:t>Hodder and Stoughton 出版图书：https://www.jiaokey.com/tag/Hodder and Stoughton.html</w:t>
      </w:r>
    </w:p>
    <w:p>
      <w:r>
        <w:t>关键词搜索：https://www.jiaokey.com/tag/Bread for my neighbour : an appreciation of the social action and influence of William Booth.html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