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tag:a play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tag:a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本书出售、求购地址：https://www.jiaokey.com/book/detail/40606002.html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关键词搜索：https://www.jiaokey.com/tag/Der tag:a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