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Sylva  : a novel</w:t>
      </w:r>
    </w:p>
    <w:p>
      <w:r>
        <w:rPr>
          <w:rFonts w:ascii="宋体" w:hAnsi="宋体" w:eastAsia="宋体"/>
          <w:sz w:val="24"/>
        </w:rPr>
        <w:t>Vercors [pseud.] ; Translated from the French by Rita Bar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Sylva  : a novel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Vercors [pseud.] ; Translated from the French by Rita Bar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Hutchinson of London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本书出售、求购地址：https://www.jiaokey.com/book/detail/40606290.html</w:t>
      </w:r>
    </w:p>
    <w:p>
      <w:r>
        <w:t>更多相关图书推荐：https://www.jiaokey.com</w:t>
      </w:r>
    </w:p>
    <w:p>
      <w:r>
        <w:t>Vercors [pseud.] ; Translated from the French by Rita Bar 其他作品：https://www.jiaokey.com/tag/Vercors [pseud.] ; Translated from the French by Rita Bar.html</w:t>
      </w:r>
    </w:p>
    <w:p>
      <w:r>
        <w:t>Hutchinson of London 出版图书：https://www.jiaokey.com/tag/Hutchinson of London.html</w:t>
      </w:r>
    </w:p>
    <w:p>
      <w:r>
        <w:t>关键词搜索：https://www.jiaokey.com/tag/Sylva  : a novel.html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