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an old man</w:t>
      </w:r>
    </w:p>
    <w:p>
      <w:r>
        <w:rPr>
          <w:rFonts w:ascii="宋体" w:hAnsi="宋体" w:eastAsia="宋体"/>
          <w:sz w:val="24"/>
        </w:rPr>
        <w:t>Chaim Bermant ;John Verney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an old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Bermant ;John Verney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本书出售、求购地址：https://www.jiaokey.com/book/detail/40606512.html</w:t>
      </w:r>
    </w:p>
    <w:p>
      <w:r>
        <w:t>更多相关图书推荐：https://www.jiaokey.com</w:t>
      </w:r>
    </w:p>
    <w:p>
      <w:r>
        <w:t>Chaim Bermant ;John Verney 其他作品：https://www.jiaokey.com/tag/Chaim Bermant ;John Verney.html</w:t>
      </w:r>
    </w:p>
    <w:p>
      <w:r>
        <w:t>Chapman &amp; Hall 出版图书：https://www.jiaokey.com/tag/Chapman &amp; Hall.html</w:t>
      </w:r>
    </w:p>
    <w:p>
      <w:r>
        <w:t>关键词搜索：https://www.jiaokey.com/tag/Diary of an old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