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california law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california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本书出售、求购地址：https://www.jiaokey.com/book/detail/40606771.html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关键词搜索：https://www.jiaokey.com/tag/Southern california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