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liberalism as an ideology : with particular reference to German politico-legal thought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liberalism as an ideology : with particular reference to German politico-legal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本书出售、求购地址：https://www.jiaokey.com/book/detail/40606945.html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 xml:space="preserve"> ltd. 出版图书：https://www.jiaokey.com/tag/ ltd..html</w:t>
      </w:r>
    </w:p>
    <w:p>
      <w:r>
        <w:t>关键词搜索：https://www.jiaokey.com/tag/The decline of liberalism as an ideology : with particular reference to German politico-legal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