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Beyond sovereignty : from status law to transnational citizenship?</w:t>
      </w:r>
    </w:p>
    <w:p>
      <w:r>
        <w:rPr>
          <w:rFonts w:ascii="宋体" w:hAnsi="宋体" w:eastAsia="宋体"/>
          <w:sz w:val="24"/>
        </w:rPr>
        <w:t>Slavic Research Center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Beyond sovereignty : from status law to transnational citizenship?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Slavic Research Center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Hokkaido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本书出售、求购地址：https://www.jiaokey.com/book/detail/40607124.html</w:t>
      </w:r>
    </w:p>
    <w:p>
      <w:r>
        <w:t>更多相关图书推荐：https://www.jiaokey.com</w:t>
      </w:r>
    </w:p>
    <w:p>
      <w:r>
        <w:t>Slavic Research Center 其他作品：https://www.jiaokey.com/tag/Slavic Research Center.html</w:t>
      </w:r>
    </w:p>
    <w:p>
      <w:r>
        <w:t xml:space="preserve"> Hokkaido University 出版图书：https://www.jiaokey.com/tag/ Hokkaido University.html</w:t>
      </w:r>
    </w:p>
    <w:p>
      <w:r>
        <w:t>关键词搜索：https://www.jiaokey.com/tag/Beyond sovereignty : from status law to transnational citizenship?.html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