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Economics Economics Monitor : A monthly Australian corporate brief on economic and financial developments.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Economics Economics Monitor : A monthly Australian corporate brief on economic and financial developments.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本书出售、求购地址：https://www.jiaokey.com/book/detail/40607239.html</w:t>
      </w:r>
    </w:p>
    <w:p>
      <w:r>
        <w:t>更多相关图书推荐：https://www.jiaokey.com</w:t>
      </w:r>
    </w:p>
    <w:p>
      <w:r>
        <w:t>s.n. 出版图书：https://www.jiaokey.com/tag/s.n..html</w:t>
      </w:r>
    </w:p>
    <w:p>
      <w:r>
        <w:t>关键词搜索：https://www.jiaokey.com/tag/Access Economics Economics Monitor : A monthly Australian corporate brief on economic and financial developments..html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