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study on definition of money in Thailand : 1952-1973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study on definition of money in Thailand : 1952-1973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本书出售、求购地址：https://www.jiaokey.com/book/detail/40607289.html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关键词搜索：https://www.jiaokey.com/tag/Empirical study on definition of money in Thailand : 1952-1973.html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