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Central Asian states ten years after : how to overcome traps of development</w:t>
      </w:r>
    </w:p>
    <w:p>
      <w:r>
        <w:rPr>
          <w:rFonts w:ascii="宋体" w:hAnsi="宋体" w:eastAsia="宋体"/>
          <w:sz w:val="24"/>
        </w:rPr>
        <w:t>by Bakhtior A. Islamov.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Central Asian states ten years after : how to overcome traps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Bakhtior A. Islamov.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本书出售、求购地址：https://www.jiaokey.com/book/detail/40607606.html</w:t>
      </w:r>
    </w:p>
    <w:p>
      <w:r>
        <w:t>更多相关图书推荐：https://www.jiaokey.com</w:t>
      </w:r>
    </w:p>
    <w:p>
      <w:r>
        <w:t>by Bakhtior A. Islamov. 其他作品：https://www.jiaokey.com/tag/by Bakhtior A. Islamov..html</w:t>
      </w:r>
    </w:p>
    <w:p>
      <w:r>
        <w:t>Maruzen Co. 出版图书：https://www.jiaokey.com/tag/Maruzen Co..html</w:t>
      </w:r>
    </w:p>
    <w:p>
      <w:r>
        <w:t>关键词搜索：https://www.jiaokey.com/tag/The Central Asian states ten years after : how to overcome traps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