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International University 2001-2002 : The main campus of Schiller Iniversity in Dunedin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International University 2001-2002 : The main campus of Schiller Iniversity in Dunedin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Multum non multa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本书出售、求购地址：https://www.jiaokey.com/book/detail/40607696.html</w:t>
      </w:r>
    </w:p>
    <w:p>
      <w:r>
        <w:t>更多相关图书推荐：https://www.jiaokey.com</w:t>
      </w:r>
    </w:p>
    <w:p>
      <w:r>
        <w:t>Multum non multa 出版图书：https://www.jiaokey.com/tag/Multum non multa.html</w:t>
      </w:r>
    </w:p>
    <w:p>
      <w:r>
        <w:t>关键词搜索：https://www.jiaokey.com/tag/Schiller International University 2001-2002 : The main campus of Schiller Iniversity in Dunedin.html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