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Reserve bank of India annual report 1994-95.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Reserve bank of India annual report 1994-95.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本书出售、求购地址：https://www.jiaokey.com/book/detail/40607902.html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关键词搜索：https://www.jiaokey.com/tag/Reserve bank of India annual report 1994-95..html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