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Numbers And The Perceived Risk Class Of Hong Kong Companie</w:t>
      </w:r>
    </w:p>
    <w:p>
      <w:r>
        <w:rPr>
          <w:rFonts w:ascii="宋体" w:hAnsi="宋体" w:eastAsia="宋体"/>
          <w:sz w:val="24"/>
        </w:rPr>
        <w:t>R M Selvaratnam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Numbers And The Perceived Risk Class Of Hong Kong Companie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M Selvaratnam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本书出售、求购地址：https://www.jiaokey.com/book/detail/40607907.html</w:t>
      </w:r>
    </w:p>
    <w:p>
      <w:r>
        <w:t>更多相关图书推荐：https://www.jiaokey.com</w:t>
      </w:r>
    </w:p>
    <w:p>
      <w:r>
        <w:t>R M Selvaratnam 其他作品：https://www.jiaokey.com/tag/R M Selvaratnam.html</w:t>
      </w:r>
    </w:p>
    <w:p>
      <w:r>
        <w:t>s.n 出版图书：https://www.jiaokey.com/tag/s.n.html</w:t>
      </w:r>
    </w:p>
    <w:p>
      <w:r>
        <w:t>关键词搜索：https://www.jiaokey.com/tag/Accounting Numbers And The Perceived Risk Class Of Hong Kong Companie.html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