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Control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Control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本书出售、求购地址：https://www.jiaokey.com/book/detail/40607909.html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关键词搜索：https://www.jiaokey.com/tag/Exchange Control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