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business is done in Japan : a personal view</w:t>
      </w:r>
    </w:p>
    <w:p>
      <w:r>
        <w:rPr>
          <w:rFonts w:ascii="宋体" w:hAnsi="宋体" w:eastAsia="宋体"/>
          <w:sz w:val="24"/>
        </w:rPr>
        <w:t>Boye De Mente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business is done in Japan : a personal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Boye De Mente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Simpson-Doyle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本书出售、求购地址：https://www.jiaokey.com/book/detail/40608102.html</w:t>
      </w:r>
    </w:p>
    <w:p>
      <w:r>
        <w:t>更多相关图书推荐：https://www.jiaokey.com</w:t>
      </w:r>
    </w:p>
    <w:p>
      <w:r>
        <w:t>Boye De Mente 其他作品：https://www.jiaokey.com/tag/Boye De Mente.html</w:t>
      </w:r>
    </w:p>
    <w:p>
      <w:r>
        <w:t>Simpson-Doyle 出版图书：https://www.jiaokey.com/tag/Simpson-Doyle.html</w:t>
      </w:r>
    </w:p>
    <w:p>
      <w:r>
        <w:t>关键词搜索：https://www.jiaokey.com/tag/How business is done in Japan : a personal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