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real estate finance and investmen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real estate finance and investmen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本书出售、求购地址：https://www.jiaokey.com/book/detail/40608271.html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关键词搜索：https://www.jiaokey.com/tag/Basic real estate finance and investmen.html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