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Swiss Accoun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Swiss Accoun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本书出售、求购地址：https://www.jiaokey.com/book/detail/40608495.html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Swiss Accoun.html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