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humorous sketches and tales of Mark Twain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humorous sketches and tales of Mark 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本书出售、求购地址：https://www.jiaokey.com/book/detail/40608643.html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关键词搜索：https://www.jiaokey.com/tag/The complete humorous sketches and tales of Mark 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