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Herzog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Herzog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本书出售、求购地址：https://www.jiaokey.com/book/detail/40608673.html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关键词搜索：https://www.jiaokey.com/tag/Herzog.html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