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REFERENCE DREAMWEAVER MX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REFERENCE DREAMWEAVER MX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本书出售、求购地址：https://www.jiaokey.com/book/detail/40608906.html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COMPLETE REFERENCE DREAMWEAVER MX.html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