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ASSASSINS A BOOK OF HOURS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ASSASSINS A BOOK OF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本书出售、求购地址：https://www.jiaokey.com/book/detail/40609036.html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关键词搜索：https://www.jiaokey.com/tag/THE ASSASSINS A BOOK OF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