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 MAN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本书出售、求购地址：https://www.jiaokey.com/book/detail/40609044.html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关键词搜索：https://www.jiaokey.com/tag/RICH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