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COUNTRY DIARY OF AN EDWARDIAN LADY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COUNTRY DIARY OF AN EDWARDIAN LADY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本书出售、求购地址：https://www.jiaokey.com/book/detail/40609047.html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关键词搜索：https://www.jiaokey.com/tag/THE COUNTRY DIARY OF AN EDWARDIAN LADY.html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