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本书出售、求购地址：https://www.jiaokey.com/book/detail/40609075.html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WORLD LIBRARY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