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SCARNE ON CARD TRICKS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SCARNE ON CARD TRICKS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本书出售、求购地址：https://www.jiaokey.com/book/detail/40609099.html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关键词搜索：https://www.jiaokey.com/tag/SCARNE ON CARD TRICKS.html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