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Swansong for a rare bird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Swansong for a rare 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本书出售、求购地址：https://www.jiaokey.com/book/detail/40609696.html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关键词搜索：https://www.jiaokey.com/tag/Swansong for a rare 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